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一个寻找自由者的回忆</w:t>
      </w:r>
    </w:p>
    <w:p>
      <w:r>
        <w:rPr>
          <w:rFonts w:ascii="宋体" w:hAnsi="宋体" w:eastAsia="宋体"/>
          <w:sz w:val="24"/>
        </w:rPr>
        <w:t>（联邦德国）迈尔著；陈训明，张伟译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一个寻找自由者的回忆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（联邦德国）迈尔著；陈训明，张伟译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本书出售、求购地址：https://www.jiaokey.com/book/detail/12052194.html</w:t>
      </w:r>
    </w:p>
    <w:p>
      <w:r>
        <w:t>更多相关图书推荐：https://www.jiaokey.com</w:t>
      </w:r>
    </w:p>
    <w:p>
      <w:r>
        <w:t>（联邦德国）迈尔著；陈训明，张伟译 其他作品：https://www.jiaokey.com/tag/（联邦德国）迈尔著；陈训明，张伟译.html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关键词搜索：https://www.jiaokey.com/tag/一个寻找自由者的回忆.html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