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书名：春天的故事改革开放20年青年读本</w:t>
      </w:r>
    </w:p>
    <w:p>
      <w:r>
        <w:t>作者：团中央宣传部组编</w:t>
      </w:r>
    </w:p>
    <w:p>
      <w:r>
        <w:t>出版社：北京：今日中国出版社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春天的故事改革开放20年青年读本 评论地址：https://www.jiaokey.com/book/detail/12052211.html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