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书名：不倒的红旗  1989年1990年中国政治纪实</w:t>
      </w:r>
    </w:p>
    <w:p>
      <w:r>
        <w:t>作者：牛进山著</w:t>
      </w:r>
    </w:p>
    <w:p>
      <w:r>
        <w:t>出版社：成都：四川人民出版社</w:t>
      </w:r>
    </w:p>
    <w:p>
      <w:r>
        <w:t>出版日期：1991.06</w:t>
      </w:r>
    </w:p>
    <w:p>
      <w:r>
        <w:t>总页数：395</w:t>
      </w:r>
    </w:p>
    <w:p>
      <w:r>
        <w:t>更多请访问教客网: www.jiaokey.com</w:t>
      </w:r>
    </w:p>
    <w:p>
      <w:r>
        <w:t>不倒的红旗  1989年1990年中国政治纪实 评论地址：https://www.jiaokey.com/book/detail/12052271.html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