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书名：19世纪英国现代化与女性</w:t>
      </w:r>
    </w:p>
    <w:p>
      <w:r>
        <w:t>作者：潘迎华著</w:t>
      </w:r>
    </w:p>
    <w:p>
      <w:r>
        <w:t>出版社：杭州：浙江人民出版社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19世纪英国现代化与女性 评论地址：https://www.jiaokey.com/book/detail/12052279.html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