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书名：虚拟仪器设计实训入门</w:t>
      </w:r>
    </w:p>
    <w:p>
      <w:r>
        <w:t>作者：赵国忠，陶宁，冯立春编著</w:t>
      </w:r>
    </w:p>
    <w:p>
      <w:r>
        <w:t>出版社：北京:国防工业出版社,2008.08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虚拟仪器设计实训入门 评论地址：https://www.jiaokey.com/book/detail/12052642.html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