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书名：中国之痛  医疗行业内幕大揭秘</w:t>
      </w:r>
    </w:p>
    <w:p>
      <w:r>
        <w:t>作者：曾德强编著</w:t>
      </w:r>
    </w:p>
    <w:p>
      <w:r>
        <w:t>出版社：中国国际广播音像出版社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中国之痛  医疗行业内幕大揭秘 评论地址：https://www.jiaokey.com/book/detail/12052761.html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