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书名：我家乡的那群乌鸦没有来过北京</w:t>
      </w:r>
    </w:p>
    <w:p>
      <w:r>
        <w:t>作者：子有著</w:t>
      </w:r>
    </w:p>
    <w:p>
      <w:r>
        <w:t>出版社：北京:东方出版社,2008.01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我家乡的那群乌鸦没有来过北京 评论地址：https://www.jiaokey.com/book/detail/12052952.html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