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《难老泉声》诗词选评</w:t>
      </w:r>
    </w:p>
    <w:p>
      <w:r>
        <w:rPr>
          <w:rFonts w:ascii="宋体" w:hAnsi="宋体" w:eastAsia="宋体"/>
          <w:sz w:val="24"/>
        </w:rPr>
        <w:t>山西诗词学会选编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529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《难老泉声》诗词选评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山西诗词学会选编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诗词-文学评论(地点: 中国) 文学评论-诗词(地点: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本书出售、求购地址：https://www.jiaokey.com/book/detail/12052981.html</w:t>
      </w:r>
    </w:p>
    <w:p>
      <w:r>
        <w:t>更多相关图书推荐：https://www.jiaokey.com</w:t>
      </w:r>
    </w:p>
    <w:p>
      <w:r>
        <w:t>山西诗词学会选编 其他作品：https://www.jiaokey.com/tag/山西诗词学会选编.html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关键词搜索：https://www.jiaokey.com/tag/诗词-文学评论(地点: 中国) 文学评论-诗词(地点: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