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书名：邦达列夫创作论</w:t>
      </w:r>
    </w:p>
    <w:p>
      <w:r>
        <w:t>作者：陈敬咏著</w:t>
      </w:r>
    </w:p>
    <w:p>
      <w:r>
        <w:t>出版社：南京：译林出版社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邦达列夫创作论 评论地址：https://www.jiaokey.com/book/detail/12052999.html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