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书名：成为官僚</w:t>
      </w:r>
    </w:p>
    <w:p>
      <w:r>
        <w:t>作者：[美）罗伯特·A.卡洛著</w:t>
      </w:r>
    </w:p>
    <w:p>
      <w:r>
        <w:t>出版社：重庆:重庆出版社,2008.01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成为官僚 评论地址：https://www.jiaokey.com/book/detail/12053199.html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