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书名：古希腊文学史</w:t>
      </w:r>
    </w:p>
    <w:p>
      <w:r>
        <w:t>作者：（英）吉尔伯特·默雷（Gilbert Murray）著；孙席珍，蒋炳贤，郭智石译</w:t>
      </w:r>
    </w:p>
    <w:p>
      <w:r>
        <w:t>出版社：</w:t>
      </w:r>
    </w:p>
    <w:p>
      <w:r>
        <w:t>出版日期：2007.06</w:t>
      </w:r>
    </w:p>
    <w:p>
      <w:r>
        <w:t>总页数：317</w:t>
      </w:r>
    </w:p>
    <w:p>
      <w:r>
        <w:t>更多请访问教客网: www.jiaokey.com</w:t>
      </w:r>
    </w:p>
    <w:p>
      <w:r>
        <w:t>古希腊文学史 评论地址：https://www.jiaokey.com/book/detail/12053201.html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