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书名：斯巴达克思</w:t>
      </w:r>
    </w:p>
    <w:p>
      <w:r>
        <w:t>作者：（意）拉·乔万尼奥里（Raffaello Giovagnoli）著；陈国梁译</w:t>
      </w:r>
    </w:p>
    <w:p>
      <w:r>
        <w:t>出版社：成都：四川大学出版社</w:t>
      </w:r>
    </w:p>
    <w:p>
      <w:r>
        <w:t>出版日期：1997.03</w:t>
      </w:r>
    </w:p>
    <w:p>
      <w:r>
        <w:t>总页数：688</w:t>
      </w:r>
    </w:p>
    <w:p>
      <w:r>
        <w:t>更多请访问教客网: www.jiaokey.com</w:t>
      </w:r>
    </w:p>
    <w:p>
      <w:r>
        <w:t>斯巴达克思 评论地址：https://www.jiaokey.com/book/detail/12053217.html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