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书名：山西晚古生代含煤地层和古生物群</w:t>
      </w:r>
    </w:p>
    <w:p>
      <w:r>
        <w:t>作者：孔宪祯，许惠龙，李润兰等编著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山西晚古生代含煤地层和古生物群 评论地址：https://www.jiaokey.com/book/detail/12053304.html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