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书名：破产的美国：美国这样搞垮全球经济</w:t>
      </w:r>
    </w:p>
    <w:p>
      <w:r>
        <w:t>作者：（美）詹姆士·D·施科劳克，（黄蔚，刘继奎译）</w:t>
      </w:r>
    </w:p>
    <w:p>
      <w:r>
        <w:t>出版社：北京：中国青年出版社</w:t>
      </w:r>
    </w:p>
    <w:p>
      <w:r>
        <w:t>出版日期：2008.10</w:t>
      </w:r>
    </w:p>
    <w:p>
      <w:r>
        <w:t>总页数：228</w:t>
      </w:r>
    </w:p>
    <w:p>
      <w:r>
        <w:t>更多请访问教客网: www.jiaokey.com</w:t>
      </w:r>
    </w:p>
    <w:p>
      <w:r>
        <w:t>破产的美国：美国这样搞垮全球经济 评论地址：https://www.jiaokey.com/book/detail/12053504.html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