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书名：放弃是另一种拥有：受益一生的人生智慧</w:t>
      </w:r>
    </w:p>
    <w:p>
      <w:r>
        <w:t>作者：周睿桐编著</w:t>
      </w:r>
    </w:p>
    <w:p>
      <w:r>
        <w:t>出版社：北京：北京科学技术出版社</w:t>
      </w:r>
    </w:p>
    <w:p>
      <w:r>
        <w:t>出版日期：2008</w:t>
      </w:r>
    </w:p>
    <w:p>
      <w:r>
        <w:t>总页数：340</w:t>
      </w:r>
    </w:p>
    <w:p>
      <w:r>
        <w:t>更多请访问教客网: www.jiaokey.com</w:t>
      </w:r>
    </w:p>
    <w:p>
      <w:r>
        <w:t>放弃是另一种拥有：受益一生的人生智慧 评论地址：https://www.jiaokey.com/book/detail/12053555.html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