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书名：ESP教学法的理论与实践</w:t>
      </w:r>
    </w:p>
    <w:p>
      <w:r>
        <w:t>作者：洪卫编著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ESP教学法的理论与实践 评论地址：https://www.jiaokey.com/book/detail/12053836.html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