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作者：郑健成主编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学前教育学 评论地址：https://www.jiaokey.com/book/detail/12053942.html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