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书名：西方当代美术</w:t>
      </w:r>
    </w:p>
    <w:p>
      <w:r>
        <w:t>作者：王洪义编著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西方当代美术 评论地址：https://www.jiaokey.com/book/detail/12053976.html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