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名校</w:t>
      </w:r>
    </w:p>
    <w:p>
      <w:r>
        <w:t>作者：王德军，张杰主编</w:t>
      </w:r>
    </w:p>
    <w:p>
      <w:r>
        <w:t>出版社：上海：上海科学普及出版社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用英语说中国  名校 评论地址：https://www.jiaokey.com/book/detail/12054077.html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