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书名：站在现实经济研究的前沿</w:t>
      </w:r>
    </w:p>
    <w:p>
      <w:r>
        <w:t>作者：上海社会科学院部门经济研究所编</w:t>
      </w:r>
    </w:p>
    <w:p>
      <w:r>
        <w:t>出版社：上海：上海社会科学院出版社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站在现实经济研究的前沿 评论地址：https://www.jiaokey.com/book/detail/12054110.html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