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民营经济卷  1978-2008</w:t>
      </w:r>
    </w:p>
    <w:p>
      <w:r>
        <w:t>作者：周立群，谢思全主编</w:t>
      </w:r>
    </w:p>
    <w:p>
      <w:r>
        <w:t>出版社：重庆：重庆大学出版社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中国经济改革30年  民营经济卷  1978-2008 评论地址：https://www.jiaokey.com/book/detail/12054149.html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