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书名：异口同声VS Be of one voice 中英成语习语800对</w:t>
      </w:r>
    </w:p>
    <w:p>
      <w:r>
        <w:t>作者:陈永桢，陈善慈，张同编著</w:t>
      </w:r>
    </w:p>
    <w:p>
      <w:r>
        <w:t>出版社:重庆：重庆大学出版社</w:t>
      </w:r>
    </w:p>
    <w:p>
      <w:r>
        <w:t>出版日期：2008.04</w:t>
      </w:r>
    </w:p>
    <w:p>
      <w:r>
        <w:t>总页数：389</w:t>
      </w:r>
    </w:p>
    <w:p>
      <w:r>
        <w:t>更多请访问教客网:www.jiaokey.com</w:t>
      </w:r>
    </w:p>
    <w:p>
      <w:r>
        <w:t>异口同声VS Be of one voice 中英成语习语800对评论地址：https://www.jiaokey.com/book/detail/12054160.html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