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书名：越界的现代精神</w:t>
      </w:r>
    </w:p>
    <w:p>
      <w:r>
        <w:t>作者：（美）罗森斯托克-胡絮著；徐卫翔译</w:t>
      </w:r>
    </w:p>
    <w:p>
      <w:r>
        <w:t>出版社：上海市：华东师范大学出版社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越界的现代精神 评论地址：https://www.jiaokey.com/book/detail/12054249.html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