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书名：信息技术与语文课程的整合  以文化变革为视角</w:t>
      </w:r>
    </w:p>
    <w:p>
      <w:r>
        <w:t>作者：蒋丽清，薛辉著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信息技术与语文课程的整合  以文化变革为视角 评论地址：https://www.jiaokey.com/book/detail/12054297.html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