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书名：北京人的发现  中国重要古人类遗址</w:t>
      </w:r>
    </w:p>
    <w:p>
      <w:r>
        <w:t>作者：安家媛著</w:t>
      </w:r>
    </w:p>
    <w:p>
      <w:r>
        <w:t>出版社：天津：天津古籍出版社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北京人的发现  中国重要古人类遗址 评论地址：https://www.jiaokey.com/book/detail/12054373.html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