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书名：淘金式巧攻四级考试突击听力</w:t>
      </w:r>
    </w:p>
    <w:p>
      <w:r>
        <w:t>作者：潘晓燕主编</w:t>
      </w:r>
    </w:p>
    <w:p>
      <w:r>
        <w:t>出版社：广州:中山大学音像出版社,2007.01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淘金式巧攻四级考试突击听力 评论地址：https://www.jiaokey.com/book/detail/12054449.html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