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书名：黎明前的暴乱</w:t>
      </w:r>
    </w:p>
    <w:p>
      <w:r>
        <w:t>作者：姚雪松编著</w:t>
      </w:r>
    </w:p>
    <w:p>
      <w:r>
        <w:t>出版社：通化市政协文史学习委员会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黎明前的暴乱 评论地址：https://www.jiaokey.com/book/detail/12054553.html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