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书名：通化市政协志</w:t>
      </w:r>
    </w:p>
    <w:p>
      <w:r>
        <w:t>作者：杨春旭，王永富，姜大允主编</w:t>
      </w:r>
    </w:p>
    <w:p>
      <w:r>
        <w:t>出版社：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通化市政协志 评论地址：https://www.jiaokey.com/book/detail/12054561.html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