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书名：整合与构建  马克思“和谐社会”思想解读</w:t>
      </w:r>
    </w:p>
    <w:p>
      <w:r>
        <w:t>作者：周志山编著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整合与构建  马克思“和谐社会”思想解读 评论地址：https://www.jiaokey.com/book/detail/12054655.html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