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书名：流动与和谐  流动人口管理的战略转型</w:t>
      </w:r>
    </w:p>
    <w:p>
      <w:r>
        <w:t>作者：曹荣庆编著</w:t>
      </w:r>
    </w:p>
    <w:p>
      <w:r>
        <w:t>出版社：上海：上海交通大学出版社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流动与和谐  流动人口管理的战略转型 评论地址：https://www.jiaokey.com/book/detail/12054656.html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