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人性的坦呈  艳齐抒情诗集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人性的坦呈  艳齐抒情诗集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本书出售、求购地址：https://www.jiaokey.com/book/detail/12054845.html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关键词搜索：https://www.jiaokey.com/tag/人性的坦呈  艳齐抒情诗集.html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