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书名：中外名人漫像  张晓冬作品选</w:t>
      </w:r>
    </w:p>
    <w:p>
      <w:r>
        <w:t>作者：张晓冬绘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中外名人漫像  张晓冬作品选 评论地址：https://www.jiaokey.com/book/detail/12054894.html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