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书名：古法针刺举隅</w:t>
      </w:r>
    </w:p>
    <w:p>
      <w:r>
        <w:t>作者：张士杰著</w:t>
      </w:r>
    </w:p>
    <w:p>
      <w:r>
        <w:t>出版社：北京:化学工业出版社,1995.02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古法针刺举隅 评论地址：https://www.jiaokey.com/book/detail/12055305.html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