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书名：中医望诊相法</w:t>
      </w:r>
    </w:p>
    <w:p>
      <w:r>
        <w:t>作者：陆锦川著；翟慕东阐释</w:t>
      </w:r>
    </w:p>
    <w:p>
      <w:r>
        <w:t>出版社：北京：团结出版社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中医望诊相法 评论地址：https://www.jiaokey.com/book/detail/12055537.html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