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书名：美味水果养生系列  西瓜</w:t>
      </w:r>
    </w:p>
    <w:p>
      <w:r>
        <w:t>作者：敏涛，章巧萍主编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美味水果养生系列  西瓜 评论地址：https://www.jiaokey.com/book/detail/12055544.html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