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书名：炎症性肠病</w:t>
      </w:r>
    </w:p>
    <w:p>
      <w:r>
        <w:t>作者：郑萍，靖大道主编</w:t>
      </w:r>
    </w:p>
    <w:p>
      <w:r>
        <w:t>出版社：西安:第四军医大学出版社,2008.01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炎症性肠病 评论地址：https://www.jiaokey.com/book/detail/12055630.html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