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书名：穴道指压治百病</w:t>
      </w:r>
    </w:p>
    <w:p>
      <w:r>
        <w:t>作者：新文山制作小组著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穴道指压治百病 评论地址：https://www.jiaokey.com/book/detail/12055652.html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