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书名：II分钟指甲按捏</w:t>
      </w:r>
    </w:p>
    <w:p>
      <w:r>
        <w:t>作者：（日）福田稔主编；倪秀梅等译</w:t>
      </w:r>
    </w:p>
    <w:p>
      <w:r>
        <w:t>出版社：长春：吉林科学技术出版社</w:t>
      </w:r>
    </w:p>
    <w:p>
      <w:r>
        <w:t>出版日期：2005.03</w:t>
      </w:r>
    </w:p>
    <w:p>
      <w:r>
        <w:t>总页数：118</w:t>
      </w:r>
    </w:p>
    <w:p>
      <w:r>
        <w:t>更多请访问教客网: www.jiaokey.com</w:t>
      </w:r>
    </w:p>
    <w:p>
      <w:r>
        <w:t>II分钟指甲按捏 评论地址：https://www.jiaokey.com/book/detail/12055675.html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