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书名：卫生改革专题调查研究  第三次国家卫生服务调查社会学评估报告</w:t>
      </w:r>
    </w:p>
    <w:p>
      <w:r>
        <w:t>作者：胡国清等编写；卫生部统计信息中心编</w:t>
      </w:r>
    </w:p>
    <w:p>
      <w:r>
        <w:t>出版社：北京：中国协和医科大学出版社</w:t>
      </w:r>
    </w:p>
    <w:p>
      <w:r>
        <w:t>出版日期：2004.12</w:t>
      </w:r>
    </w:p>
    <w:p>
      <w:r>
        <w:t>总页数：333</w:t>
      </w:r>
    </w:p>
    <w:p>
      <w:r>
        <w:t>更多请访问教客网: www.jiaokey.com</w:t>
      </w:r>
    </w:p>
    <w:p>
      <w:r>
        <w:t>卫生改革专题调查研究  第三次国家卫生服务调查社会学评估报告 评论地址：https://www.jiaokey.com/book/detail/12055736.html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