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书名：女性体检与健康指导</w:t>
      </w:r>
    </w:p>
    <w:p>
      <w:r>
        <w:t>作者：张成琪，宋心红，张冬芝主编</w:t>
      </w:r>
    </w:p>
    <w:p>
      <w:r>
        <w:t>出版社：济南：山东大学出版社</w:t>
      </w:r>
    </w:p>
    <w:p>
      <w:r>
        <w:t>出版日期：2005.10</w:t>
      </w:r>
    </w:p>
    <w:p>
      <w:r>
        <w:t>总页数：209</w:t>
      </w:r>
    </w:p>
    <w:p>
      <w:r>
        <w:t>更多请访问教客网: www.jiaokey.com</w:t>
      </w:r>
    </w:p>
    <w:p>
      <w:r>
        <w:t>女性体检与健康指导 评论地址：https://www.jiaokey.com/book/detail/12055899.html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