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书名：职业化卫生管理队伍建设研究</w:t>
      </w:r>
    </w:p>
    <w:p>
      <w:r>
        <w:t>作者：王明旭主编</w:t>
      </w:r>
    </w:p>
    <w:p>
      <w:r>
        <w:t>出版社：西安：陕西科学技术出版社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职业化卫生管理队伍建设研究 评论地址：https://www.jiaokey.com/book/detail/12055902.html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