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书名：登革热的防治</w:t>
      </w:r>
    </w:p>
    <w:p>
      <w:r>
        <w:t>作者：朱师晦，彭文伟，罗章炎等编</w:t>
      </w:r>
    </w:p>
    <w:p>
      <w:r>
        <w:t>出版社：广州：广东科技出版社</w:t>
      </w:r>
    </w:p>
    <w:p>
      <w:r>
        <w:t>出版日期：1980.09</w:t>
      </w:r>
    </w:p>
    <w:p>
      <w:r>
        <w:t>总页数：50</w:t>
      </w:r>
    </w:p>
    <w:p>
      <w:r>
        <w:t>更多请访问教客网: www.jiaokey.com</w:t>
      </w:r>
    </w:p>
    <w:p>
      <w:r>
        <w:t>登革热的防治 评论地址：https://www.jiaokey.com/book/detail/12055946.html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