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书名：大厨私房秘诀208招  健康药膳选购料理大全</w:t>
      </w:r>
    </w:p>
    <w:p>
      <w:r>
        <w:t>作者：出版菊文化编辑部编著；Toku Chao摄影</w:t>
      </w:r>
    </w:p>
    <w:p>
      <w:r>
        <w:t>出版社：沈阳：辽宁科学技术出版社</w:t>
      </w:r>
    </w:p>
    <w:p>
      <w:r>
        <w:t>出版日期：2006.06</w:t>
      </w:r>
    </w:p>
    <w:p>
      <w:r>
        <w:t>总页数：102</w:t>
      </w:r>
    </w:p>
    <w:p>
      <w:r>
        <w:t>更多请访问教客网: www.jiaokey.com</w:t>
      </w:r>
    </w:p>
    <w:p>
      <w:r>
        <w:t>大厨私房秘诀208招  健康药膳选购料理大全 评论地址：https://www.jiaokey.com/book/detail/12056037.html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