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</w:t>
      </w:r>
    </w:p>
    <w:p>
      <w:r>
        <w:t>作者：敏涛，章巧萍编著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香蕉 评论地址：https://www.jiaokey.com/book/detail/12056095.html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