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书名：中医老年病学</w:t>
      </w:r>
    </w:p>
    <w:p>
      <w:r>
        <w:t>作者：田金洲，李曰庆主编</w:t>
      </w:r>
    </w:p>
    <w:p>
      <w:r>
        <w:t>出版社：上海：上海科学技术出版社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中医老年病学 评论地址：https://www.jiaokey.com/book/detail/12056181.html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