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书名：药材煲汤好功效  低脂纤体</w:t>
      </w:r>
    </w:p>
    <w:p>
      <w:r>
        <w:t>作者：邓欣编著</w:t>
      </w:r>
    </w:p>
    <w:p>
      <w:r>
        <w:t>出版社：广州:广东经济出版社,2006.12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药材煲汤好功效  低脂纤体 评论地址：https://www.jiaokey.com/book/detail/12056192.html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