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书名：医院药剂科ISO 9001：2000质量管理范本</w:t>
      </w:r>
    </w:p>
    <w:p>
      <w:r>
        <w:t>作者：李捷伟，张国庆主编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总页数：177</w:t>
      </w:r>
    </w:p>
    <w:p>
      <w:r>
        <w:t>更多请访问教客网: www.jiaokey.com</w:t>
      </w:r>
    </w:p>
    <w:p>
      <w:r>
        <w:t>医院药剂科ISO 9001：2000质量管理范本 评论地址：https://www.jiaokey.com/book/detail/12056292.html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