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书名：常用中药材真伪鉴别彩色图册</w:t>
      </w:r>
    </w:p>
    <w:p>
      <w:r>
        <w:t>作者：周印锁，赵健雄，丁永辉主编</w:t>
      </w:r>
    </w:p>
    <w:p>
      <w:r>
        <w:t>出版社：兰州：甘肃科学技术出版社</w:t>
      </w:r>
    </w:p>
    <w:p>
      <w:r>
        <w:t>出版日期：2007.08</w:t>
      </w:r>
    </w:p>
    <w:p>
      <w:r>
        <w:t>总页数：230</w:t>
      </w:r>
    </w:p>
    <w:p>
      <w:r>
        <w:t>更多请访问教客网: www.jiaokey.com</w:t>
      </w:r>
    </w:p>
    <w:p>
      <w:r>
        <w:t>常用中药材真伪鉴别彩色图册 评论地址：https://www.jiaokey.com/book/detail/12056473.html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