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书名：内分泌疾病的检验诊断与临床</w:t>
      </w:r>
    </w:p>
    <w:p>
      <w:r>
        <w:t>作者：何浩明，林宁，闻平等编著</w:t>
      </w:r>
    </w:p>
    <w:p>
      <w:r>
        <w:t>出版社：合肥：安徽大学出版社</w:t>
      </w:r>
    </w:p>
    <w:p>
      <w:r>
        <w:t>出版日期：2004</w:t>
      </w:r>
    </w:p>
    <w:p>
      <w:r>
        <w:t>总页数：221</w:t>
      </w:r>
    </w:p>
    <w:p>
      <w:r>
        <w:t>更多请访问教客网: www.jiaokey.com</w:t>
      </w:r>
    </w:p>
    <w:p>
      <w:r>
        <w:t>内分泌疾病的检验诊断与临床 评论地址：https://www.jiaokey.com/book/detail/12056557.html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