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书名：降低胆固醇饮食疗法</w:t>
      </w:r>
    </w:p>
    <w:p>
      <w:r>
        <w:t>作者：渡边孝编著；宋真译</w:t>
      </w:r>
    </w:p>
    <w:p>
      <w:r>
        <w:t>出版社：汕头:汕头大学出版社,2006.10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降低胆固醇饮食疗法 评论地址：https://www.jiaokey.com/book/detail/12056619.html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